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作者：白雪编著</w:t>
      </w:r>
    </w:p>
    <w:p>
      <w:r>
        <w:t>出版社：北京：中国华侨出版社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不生气的智慧 评论地址：https://www.jiaokey.com/book/detail/14706818.html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