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书名：美食地图集  39种菜系环游世界</w:t>
      </w:r>
    </w:p>
    <w:p>
      <w:r>
        <w:t>作者：米娜·霍兰德著；陈玮译</w:t>
      </w:r>
    </w:p>
    <w:p>
      <w:r>
        <w:t>出版社：</w:t>
      </w:r>
    </w:p>
    <w:p>
      <w:r>
        <w:t>出版日期：2017.10</w:t>
      </w:r>
    </w:p>
    <w:p>
      <w:r>
        <w:t>总页数：415</w:t>
      </w:r>
    </w:p>
    <w:p>
      <w:r>
        <w:t>更多请访问教客网: www.jiaokey.com</w:t>
      </w:r>
    </w:p>
    <w:p>
      <w:r>
        <w:t>美食地图集  39种菜系环游世界 评论地址：https://www.jiaokey.com/book/detail/14707031.html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