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书名：中国当代书画名家迎2011法兰克福书展系列丛书  第3辑  吴山明卷</w:t>
      </w:r>
    </w:p>
    <w:p>
      <w:r>
        <w:t>作者：魏诗娜主编；吴山明著</w:t>
      </w:r>
    </w:p>
    <w:p>
      <w:r>
        <w:t>出版社：北京:线装书局,2011.09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中国当代书画名家迎2011法兰克福书展系列丛书  第3辑  吴山明卷 评论地址：https://www.jiaokey.com/book/detail/14707215.html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