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斗山集  卷4  通江古今人物传略</w:t>
      </w:r>
    </w:p>
    <w:p>
      <w:r>
        <w:rPr>
          <w:rFonts w:ascii="宋体" w:hAnsi="宋体" w:eastAsia="宋体"/>
          <w:sz w:val="24"/>
        </w:rPr>
        <w:t>李广勇主编；张玉书，李红副主编；张玉书执行主编；李瑞明著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斗山集  卷4  通江古今人物传略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李广勇主编；张玉书，李红副主编；张玉书执行主编；李瑞明著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本书出售、求购地址：https://www.jiaokey.com/book/detail/14707645.html</w:t>
      </w:r>
    </w:p>
    <w:p>
      <w:r>
        <w:t>更多相关图书推荐：https://www.jiaokey.com</w:t>
      </w:r>
    </w:p>
    <w:p>
      <w:r>
        <w:t>李广勇主编；张玉书，李红副主编；张玉书执行主编；李瑞明著 其他作品：https://www.jiaokey.com/tag/李广勇主编；张玉书，李红副主编；张玉书执行主编；李瑞明著.html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关键词搜索：https://www.jiaokey.com/tag/斗山集  卷4  通江古今人物传略.html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