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21世纪高等院校经济管理类规划教材  客户关系管理理论与应用（本科）第2版</w:t>
      </w:r>
    </w:p>
    <w:p>
      <w:r>
        <w:rPr>
          <w:rFonts w:ascii="宋体" w:hAnsi="宋体" w:eastAsia="宋体"/>
          <w:sz w:val="24"/>
        </w:rPr>
        <w:t>万国清责任编辑；（中国）栾港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21世纪高等院校经济管理类规划教材  客户关系管理理论与应用（本科）第2版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万国清责任编辑；（中国）栾港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本书出售、求购地址：https://www.jiaokey.com/book/detail/14707663.html</w:t>
      </w:r>
    </w:p>
    <w:p>
      <w:r>
        <w:t>更多相关图书推荐：https://www.jiaokey.com</w:t>
      </w:r>
    </w:p>
    <w:p>
      <w:r>
        <w:t>万国清责任编辑；（中国）栾港 其他作品：https://www.jiaokey.com/tag/万国清责任编辑；（中国）栾港.html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关键词搜索：https://www.jiaokey.com/tag/21世纪高等院校经济管理类规划教材  客户关系管理理论与应用（本科）第2版.html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