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书名：孟德斯鸠在晚清</w:t>
      </w:r>
    </w:p>
    <w:p>
      <w:r>
        <w:t>作者:肖少启</w:t>
      </w:r>
    </w:p>
    <w:p>
      <w:r>
        <w:t>出版社:广州:暨南大学出版社,2019.10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孟德斯鸠在晚清评论地址：https://www.jiaokey.com/book/detail/14708015.html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