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中华之美丛书  元曲与元画  汉英对照</w:t>
      </w:r>
    </w:p>
    <w:p>
      <w:r>
        <w:rPr>
          <w:rFonts w:ascii="宋体" w:hAnsi="宋体" w:eastAsia="宋体"/>
          <w:sz w:val="24"/>
        </w:rPr>
        <w:t>许渊冲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中华之美丛书  元曲与元画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本书出售、求购地址：https://www.jiaokey.com/book/detail/14708115.html</w:t>
      </w:r>
    </w:p>
    <w:p>
      <w:r>
        <w:t>更多相关图书推荐：https://www.jiaokey.com</w:t>
      </w:r>
    </w:p>
    <w:p>
      <w:r>
        <w:t>许渊冲 其他作品：https://www.jiaokey.com/tag/许渊冲.html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关键词搜索：https://www.jiaokey.com/tag/中华之美丛书  元曲与元画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