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每一段时光都是限量版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每一段时光都是限量版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本书出售、求购地址：https://www.jiaokey.com/book/detail/14708136.html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关键词搜索：https://www.jiaokey.com/tag/每一段时光都是限量版.html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