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书名：天秋月又满  崔中华散文随笔集</w:t>
      </w:r>
    </w:p>
    <w:p>
      <w:r>
        <w:t>作者：崔中华</w:t>
      </w:r>
    </w:p>
    <w:p>
      <w:r>
        <w:t>出版社：济南:济南出版社,2018.01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天秋月又满  崔中华散文随笔集 评论地址：https://www.jiaokey.com/book/detail/14708138.html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