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书名：从0到亿  创业从失败开始</w:t>
      </w:r>
    </w:p>
    <w:p>
      <w:r>
        <w:t>作者：（中国）高佳奇，薛丰</w:t>
      </w:r>
    </w:p>
    <w:p>
      <w:r>
        <w:t>出版社：天津:天津人民出版社,2019.08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从0到亿  创业从失败开始 评论地址：https://www.jiaokey.com/book/detail/14708167.html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