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书名：临床统计学  临床课题统计解读</w:t>
      </w:r>
    </w:p>
    <w:p>
      <w:r>
        <w:t>作者：（中国）胡良平</w:t>
      </w:r>
    </w:p>
    <w:p>
      <w:r>
        <w:t>出版社：郑州:河南科学技术出版社,2019.06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临床统计学  临床课题统计解读 评论地址：https://www.jiaokey.com/book/detail/14708201.html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