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书名：华明讲数学技巧篇</w:t>
      </w:r>
    </w:p>
    <w:p>
      <w:r>
        <w:t>作者：孙&lt;font color=Red&gt;华&lt;/font&gt;明主编</w:t>
      </w:r>
    </w:p>
    <w:p>
      <w:r>
        <w:t>出版社：北京:北京理工大学出版社,2018.10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华明讲数学技巧篇 评论地址：https://www.jiaokey.com/book/detail/14708258.html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