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</w:t>
      </w:r>
    </w:p>
    <w:p>
      <w:r>
        <w:t>作者：邹仲之译；（美国）沃尔特·惠特曼</w:t>
      </w:r>
    </w:p>
    <w:p>
      <w:r>
        <w:t>出版社：上海:上海译文出版社,2019.05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草叶集 评论地址：https://www.jiaokey.com/book/detail/14708317.html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