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书名：大鱼文库  奇梦人生</w:t>
      </w:r>
    </w:p>
    <w:p>
      <w:r>
        <w:t>作者：玛丽安娜·莱基</w:t>
      </w:r>
    </w:p>
    <w:p>
      <w:r>
        <w:t>出版社：长沙:湖南文艺出版社,2019.09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大鱼文库  奇梦人生 评论地址：https://www.jiaokey.com/book/detail/14708382.html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