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书名：紫禁城里的通行证  50个有意思的文物故事</w:t>
      </w:r>
    </w:p>
    <w:p>
      <w:r>
        <w:t>作者：朋朋哥哥编</w:t>
      </w:r>
    </w:p>
    <w:p>
      <w:r>
        <w:t>出版社：天津:新蕾出版社,2018.06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紫禁城里的通行证  50个有意思的文物故事 评论地址：https://www.jiaokey.com/book/detail/14708967.html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