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月亮上的风</w:t>
      </w:r>
    </w:p>
    <w:p>
      <w:r>
        <w:t>作者：（英）艾瑞克·林克莱特</w:t>
      </w:r>
    </w:p>
    <w:p>
      <w:r>
        <w:t>出版社：昆明：晨光出版社</w:t>
      </w:r>
    </w:p>
    <w:p>
      <w:r>
        <w:t>出版日期：2015</w:t>
      </w:r>
    </w:p>
    <w:p>
      <w:r>
        <w:t>总页数：354</w:t>
      </w:r>
    </w:p>
    <w:p>
      <w:r>
        <w:t>更多请访问教客网: www.jiaokey.com</w:t>
      </w:r>
    </w:p>
    <w:p>
      <w:r>
        <w:t>桂冠国际大奖儿童文学  月亮上的风 评论地址：https://www.jiaokey.com/book/detail/14708973.html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