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我们读书吧  献给山乡与田野的农家书屋</w:t>
      </w:r>
    </w:p>
    <w:p>
      <w:r>
        <w:rPr>
          <w:rFonts w:ascii="宋体" w:hAnsi="宋体" w:eastAsia="宋体"/>
          <w:sz w:val="24"/>
        </w:rPr>
        <w:t>李东华，徐鲁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我们读书吧  献给山乡与田野的农家书屋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李东华，徐鲁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本书出售、求购地址：https://www.jiaokey.com/book/detail/14708982.html</w:t>
      </w:r>
    </w:p>
    <w:p>
      <w:r>
        <w:t>更多相关图书推荐：https://www.jiaokey.com</w:t>
      </w:r>
    </w:p>
    <w:p>
      <w:r>
        <w:t>李东华，徐鲁 其他作品：https://www.jiaokey.com/tag/李东华，徐鲁.html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关键词搜索：https://www.jiaokey.com/tag/我们读书吧  献给山乡与田野的农家书屋.html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