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书名：忧伤的毛绒玩具</w:t>
      </w:r>
    </w:p>
    <w:p>
      <w:r>
        <w:t>作者：（德）凯瑟琳-劳尔</w:t>
      </w:r>
    </w:p>
    <w:p>
      <w:r>
        <w:t>出版社：南昌:二十一世纪出版社,2018.05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忧伤的毛绒玩具 评论地址：https://www.jiaokey.com/book/detail/14709071.html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