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书名：做内心强大的完美女人</w:t>
      </w:r>
    </w:p>
    <w:p>
      <w:r>
        <w:t>作者：文思源</w:t>
      </w:r>
    </w:p>
    <w:p>
      <w:r>
        <w:t>出版社：杭州:浙江工商大学出版社,2018.09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做内心强大的完美女人 评论地址：https://www.jiaokey.com/book/detail/14709175.html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