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书名：精简你的社交如何将你的人际效能最大化</w:t>
      </w:r>
    </w:p>
    <w:p>
      <w:r>
        <w:t>作者：陈玉新著</w:t>
      </w:r>
    </w:p>
    <w:p>
      <w:r>
        <w:t>出版社：北京:企业管理出版社,2019.04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精简你的社交如何将你的人际效能最大化 评论地址：https://www.jiaokey.com/book/detail/14709197.html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