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书名：在亲密关系中成长</w:t>
      </w:r>
    </w:p>
    <w:p>
      <w:r>
        <w:t>作者:（美）卡洛琳·戴奇（Carolyn Daitch），（美）丽萨·罗伯邦（Lissah Lorberbaum）著</w:t>
      </w:r>
    </w:p>
    <w:p>
      <w:r>
        <w:t>出版社:北京：中国友谊出版公司</w:t>
      </w:r>
    </w:p>
    <w:p>
      <w:r>
        <w:t>出版日期：2019.06</w:t>
      </w:r>
    </w:p>
    <w:p>
      <w:r>
        <w:t>总页数：205</w:t>
      </w:r>
    </w:p>
    <w:p>
      <w:r>
        <w:t>更多请访问教客网:www.jiaokey.com</w:t>
      </w:r>
    </w:p>
    <w:p>
      <w:r>
        <w:t>在亲密关系中成长评论地址：https://www.jiaokey.com/book/detail/14709436.html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