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九一八事变前日本在奉天的侵略活动档案汇编  2  全五卷</w:t>
      </w:r>
    </w:p>
    <w:p>
      <w:r>
        <w:rPr>
          <w:rFonts w:ascii="宋体" w:hAnsi="宋体" w:eastAsia="宋体"/>
          <w:sz w:val="24"/>
        </w:rPr>
        <w:t>沈阳市档案馆编；张春风，甄晖主编；王梓熠副主编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九一八事变前日本在奉天的侵略活动档案汇编  2  全五卷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沈阳市档案馆编；张春风，甄晖主编；王梓熠副主编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本书出售、求购地址：https://www.jiaokey.com/book/detail/14709502.html</w:t>
      </w:r>
    </w:p>
    <w:p>
      <w:r>
        <w:t>更多相关图书推荐：https://www.jiaokey.com</w:t>
      </w:r>
    </w:p>
    <w:p>
      <w:r>
        <w:t>沈阳市档案馆编；张春风，甄晖主编；王梓熠副主编 其他作品：https://www.jiaokey.com/tag/沈阳市档案馆编；张春风，甄晖主编；王梓熠副主编.html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关键词搜索：https://www.jiaokey.com/tag/九一八事变前日本在奉天的侵略活动档案汇编  2  全五卷.html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