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新闻与传播系列教材  大众媒介研究导论  第10版  翻译版</w:t>
      </w:r>
    </w:p>
    <w:p>
      <w:r>
        <w:rPr>
          <w:rFonts w:ascii="宋体" w:hAnsi="宋体" w:eastAsia="宋体"/>
          <w:sz w:val="24"/>
        </w:rPr>
        <w:t>（美国）罗杰·D.维曼，约瑟夫·R.多米尼克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新闻与传播系列教材  大众媒介研究导论  第10版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（美国）罗杰·D.维曼，约瑟夫·R.多米尼克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本书出售、求购地址：https://www.jiaokey.com/book/detail/14709529.html</w:t>
      </w:r>
    </w:p>
    <w:p>
      <w:r>
        <w:t>更多相关图书推荐：https://www.jiaokey.com</w:t>
      </w:r>
    </w:p>
    <w:p>
      <w:r>
        <w:t>（美国）罗杰·D.维曼，约瑟夫·R.多米尼克 其他作品：https://www.jiaokey.com/tag/（美国）罗杰·D.维曼，约瑟夫·R.多米尼克.html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关键词搜索：https://www.jiaokey.com/tag/新闻与传播系列教材  大众媒介研究导论  第10版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