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书名：不负人间好</w:t>
      </w:r>
    </w:p>
    <w:p>
      <w:r>
        <w:t>作者：丰子恺著</w:t>
      </w:r>
    </w:p>
    <w:p>
      <w:r>
        <w:t>出版社：成都:天地出版社,2018.10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不负人间好 评论地址：https://www.jiaokey.com/book/detail/14709570.html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