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书名：高尔夫丽人  下</w:t>
      </w:r>
    </w:p>
    <w:p>
      <w:r>
        <w:t>作者：（加拿大）柯兆龙著</w:t>
      </w:r>
    </w:p>
    <w:p>
      <w:r>
        <w:t>出版社：广州:广东人民出版社,2019.08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高尔夫丽人  下 评论地址：https://www.jiaokey.com/book/detail/14709930.html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