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中国民间秘验偏方大成  上  第4版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中国民间秘验偏方大成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本书出售、求购地址：https://www.jiaokey.com/book/detail/14710048.html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关键词搜索：https://www.jiaokey.com/tag/中国民间秘验偏方大成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