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书名：“马克思主义基本原理概论”课辅导教程  微课</w:t>
      </w:r>
    </w:p>
    <w:p>
      <w:r>
        <w:t>作者：曾易，胡启勇</w:t>
      </w:r>
    </w:p>
    <w:p>
      <w:r>
        <w:t>出版社：北京:国家行政学院出版社,2019.08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“马克思主义基本原理概论”课辅导教程  微课 评论地址：https://www.jiaokey.com/book/detail/14710050.html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