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焦虑障碍的团体认知行为治疗临床实操手册</w:t>
      </w:r>
    </w:p>
    <w:p>
      <w:r>
        <w:rPr>
          <w:rFonts w:ascii="宋体" w:hAnsi="宋体" w:eastAsia="宋体"/>
          <w:sz w:val="24"/>
        </w:rPr>
        <w:t>黄薛冰主编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焦虑障碍的团体认知行为治疗临床实操手册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黄薛冰主编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本书出售、求购地址：https://www.jiaokey.com/book/detail/14710099.html</w:t>
      </w:r>
    </w:p>
    <w:p>
      <w:r>
        <w:t>更多相关图书推荐：https://www.jiaokey.com</w:t>
      </w:r>
    </w:p>
    <w:p>
      <w:r>
        <w:t>黄薛冰主编 其他作品：https://www.jiaokey.com/tag/黄薛冰主编.html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关键词搜索：https://www.jiaokey.com/tag/焦虑障碍的团体认知行为治疗临床实操手册.html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