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普通高等院校经济管理系列“十三五”规划教材  投资经济学</w:t>
      </w:r>
    </w:p>
    <w:p>
      <w:r>
        <w:rPr>
          <w:rFonts w:ascii="宋体" w:hAnsi="宋体" w:eastAsia="宋体"/>
          <w:sz w:val="24"/>
        </w:rPr>
        <w:t>赵利润责任编辑；连伟文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普通高等院校经济管理系列“十三五”规划教材  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赵利润责任编辑；连伟文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本书出售、求购地址：https://www.jiaokey.com/book/detail/14710107.html</w:t>
      </w:r>
    </w:p>
    <w:p>
      <w:r>
        <w:t>更多相关图书推荐：https://www.jiaokey.com</w:t>
      </w:r>
    </w:p>
    <w:p>
      <w:r>
        <w:t>赵利润责任编辑；连伟文 其他作品：https://www.jiaokey.com/tag/赵利润责任编辑；连伟文.html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关键词搜索：https://www.jiaokey.com/tag/普通高等院校经济管理系列“十三五”规划教材  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