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书名：隐页书城  2  永夜之国</w:t>
      </w:r>
    </w:p>
    <w:p>
      <w:r>
        <w:t>作者：（德）凯·迈尔著；顾牧译</w:t>
      </w:r>
    </w:p>
    <w:p>
      <w:r>
        <w:t>出版社：桂林:广西师范大学出版社,2019.11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隐页书城  2  永夜之国 评论地址：https://www.jiaokey.com/book/detail/14710138.html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