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口腔种植临床决策  外科手术和修复方案图集</w:t>
      </w:r>
    </w:p>
    <w:p>
      <w:r>
        <w:rPr>
          <w:rFonts w:ascii="宋体" w:hAnsi="宋体" w:eastAsia="宋体"/>
          <w:sz w:val="24"/>
        </w:rPr>
        <w:t>（巴西）毛罗·托斯塔（Mauro Tosta）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口腔种植临床决策  外科手术和修复方案图集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（巴西）毛罗·托斯塔（Mauro Tosta）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本书出售、求购地址：https://www.jiaokey.com/book/detail/14710302.html</w:t>
      </w:r>
    </w:p>
    <w:p>
      <w:r>
        <w:t>更多相关图书推荐：https://www.jiaokey.com</w:t>
      </w:r>
    </w:p>
    <w:p>
      <w:r>
        <w:t>（巴西）毛罗·托斯塔（Mauro Tosta） 其他作品：https://www.jiaokey.com/tag/（巴西）毛罗·托斯塔（Mauro Tosta）.html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关键词搜索：https://www.jiaokey.com/tag/口腔种植临床决策  外科手术和修复方案图集.html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