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你完全误解了村上隆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你完全误解了村上隆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本书出售、求购地址：https://www.jiaokey.com/book/detail/14710303.html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关键词搜索：https://www.jiaokey.com/tag/你完全误解了村上隆.html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