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介入肿瘤学  影像引导下肿瘤治疗的理论与实践  第2版</w:t>
      </w:r>
    </w:p>
    <w:p>
      <w:r>
        <w:rPr>
          <w:rFonts w:ascii="宋体" w:hAnsi="宋体" w:eastAsia="宋体"/>
          <w:sz w:val="24"/>
        </w:rPr>
        <w:t>李俊卿责任编辑；（美国）让·佛朗索瓦·盖斯文德，迈克尔·C.索兰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介入肿瘤学  影像引导下肿瘤治疗的理论与实践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李俊卿责任编辑；（美国）让·佛朗索瓦·盖斯文德，迈克尔·C.索兰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本书出售、求购地址：https://www.jiaokey.com/book/detail/14710341.html</w:t>
      </w:r>
    </w:p>
    <w:p>
      <w:r>
        <w:t>更多相关图书推荐：https://www.jiaokey.com</w:t>
      </w:r>
    </w:p>
    <w:p>
      <w:r>
        <w:t>李俊卿责任编辑；（美国）让·佛朗索瓦·盖斯文德，迈克尔·C.索兰 其他作品：https://www.jiaokey.com/tag/李俊卿责任编辑；（美国）让·佛朗索瓦·盖斯文德，迈克尔·C.索兰.html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关键词搜索：https://www.jiaokey.com/tag/介入肿瘤学  影像引导下肿瘤治疗的理论与实践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