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婴幼儿体表血管瘤与脉管畸形非手术治疗</w:t>
      </w:r>
    </w:p>
    <w:p>
      <w:r>
        <w:rPr>
          <w:rFonts w:ascii="宋体" w:hAnsi="宋体" w:eastAsia="宋体"/>
          <w:sz w:val="24"/>
        </w:rPr>
        <w:t>刘永义，梁杰，肖小娜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婴幼儿体表血管瘤与脉管畸形非手术治疗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刘永义，梁杰，肖小娜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本书出售、求购地址：https://www.jiaokey.com/book/detail/14710346.html</w:t>
      </w:r>
    </w:p>
    <w:p>
      <w:r>
        <w:t>更多相关图书推荐：https://www.jiaokey.com</w:t>
      </w:r>
    </w:p>
    <w:p>
      <w:r>
        <w:t>刘永义，梁杰，肖小娜 其他作品：https://www.jiaokey.com/tag/刘永义，梁杰，肖小娜.html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关键词搜索：https://www.jiaokey.com/tag/婴幼儿体表血管瘤与脉管畸形非手术治疗.html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