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书名：在线开放课程主讲教材  C语言程序设计</w:t>
      </w:r>
    </w:p>
    <w:p>
      <w:r>
        <w:t>作者：张亚玲</w:t>
      </w:r>
    </w:p>
    <w:p>
      <w:r>
        <w:t>出版社：北京：高等教育出版社</w:t>
      </w:r>
    </w:p>
    <w:p>
      <w:r>
        <w:t>出版日期：2019</w:t>
      </w:r>
    </w:p>
    <w:p>
      <w:r>
        <w:t>总页数：287</w:t>
      </w:r>
    </w:p>
    <w:p>
      <w:r>
        <w:t>更多请访问教客网: www.jiaokey.com</w:t>
      </w:r>
    </w:p>
    <w:p>
      <w:r>
        <w:t>在线开放课程主讲教材  C语言程序设计 评论地址：https://www.jiaokey.com/book/detail/14710400.html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