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第3版</w:t>
      </w:r>
    </w:p>
    <w:p>
      <w:r>
        <w:rPr>
          <w:rFonts w:ascii="宋体" w:hAnsi="宋体" w:eastAsia="宋体"/>
          <w:sz w:val="24"/>
        </w:rPr>
        <w:t>姜素霞，冯巧玲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姜素霞，冯巧玲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本书出售、求购地址：https://www.jiaokey.com/book/detail/14710450.html</w:t>
      </w:r>
    </w:p>
    <w:p>
      <w:r>
        <w:t>更多相关图书推荐：https://www.jiaokey.com</w:t>
      </w:r>
    </w:p>
    <w:p>
      <w:r>
        <w:t>姜素霞，冯巧玲 其他作品：https://www.jiaokey.com/tag/姜素霞，冯巧玲.html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关键词搜索：https://www.jiaokey.com/tag/自动控制原理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