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自动控制原理</w:t>
      </w:r>
    </w:p>
    <w:p>
      <w:r>
        <w:rPr>
          <w:rFonts w:ascii="宋体" w:hAnsi="宋体" w:eastAsia="宋体"/>
          <w:sz w:val="24"/>
        </w:rPr>
        <w:t>宋晓燕，代克杰，任琦梅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宋晓燕，代克杰，任琦梅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本书出售、求购地址：https://www.jiaokey.com/book/detail/14710451.html</w:t>
      </w:r>
    </w:p>
    <w:p>
      <w:r>
        <w:t>更多相关图书推荐：https://www.jiaokey.com</w:t>
      </w:r>
    </w:p>
    <w:p>
      <w:r>
        <w:t>宋晓燕，代克杰，任琦梅 其他作品：https://www.jiaokey.com/tag/宋晓燕，代克杰，任琦梅.html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