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程序设计方法  中文版</w:t>
      </w:r>
    </w:p>
    <w:p>
      <w:r>
        <w:rPr>
          <w:rFonts w:ascii="宋体" w:hAnsi="宋体" w:eastAsia="宋体"/>
          <w:sz w:val="24"/>
        </w:rPr>
        <w:t>（美）Matthias Felleisen等著；黄林鹏，朱崇恺译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程序设计方法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（美）Matthias Felleisen等著；黄林鹏，朱崇恺译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本书出售、求购地址：https://www.jiaokey.com/book/detail/14710667.html</w:t>
      </w:r>
    </w:p>
    <w:p>
      <w:r>
        <w:t>更多相关图书推荐：https://www.jiaokey.com</w:t>
      </w:r>
    </w:p>
    <w:p>
      <w:r>
        <w:t>（美）Matthias Felleisen等著；黄林鹏，朱崇恺译 其他作品：https://www.jiaokey.com/tag/（美）Matthias Felleisen等著；黄林鹏，朱崇恺译.html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关键词搜索：https://www.jiaokey.com/tag/程序设计方法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