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CC动画制作任务教程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CC动画制作任务教程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本书出售、求购地址：https://www.jiaokey.com/book/detail/14710672.html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CC动画制作任务教程.html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