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指尖下的协奏  少儿钢琴音乐会作品选集  下</w:t>
      </w:r>
    </w:p>
    <w:p>
      <w:r>
        <w:rPr>
          <w:rFonts w:ascii="宋体" w:hAnsi="宋体" w:eastAsia="宋体"/>
          <w:sz w:val="24"/>
        </w:rPr>
        <w:t>孙树人，吴健琴编著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指尖下的协奏  少儿钢琴音乐会作品选集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孙树人，吴健琴编著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本书出售、求购地址：https://www.jiaokey.com/book/detail/14710871.html</w:t>
      </w:r>
    </w:p>
    <w:p>
      <w:r>
        <w:t>更多相关图书推荐：https://www.jiaokey.com</w:t>
      </w:r>
    </w:p>
    <w:p>
      <w:r>
        <w:t>孙树人，吴健琴编著 其他作品：https://www.jiaokey.com/tag/孙树人，吴健琴编著.html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关键词搜索：https://www.jiaokey.com/tag/指尖下的协奏  少儿钢琴音乐会作品选集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