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考研英语（二）老蒋讲真题词汇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考研英语（二）老蒋讲真题词汇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本书出售、求购地址：https://www.jiaokey.com/book/detail/14710965.html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关键词搜索：https://www.jiaokey.com/tag/考研英语（二）老蒋讲真题词汇.html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