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考研英语轻松记单词5500  词以类记分册</w:t>
      </w:r>
    </w:p>
    <w:p>
      <w:r>
        <w:rPr>
          <w:rFonts w:ascii="宋体" w:hAnsi="宋体" w:eastAsia="宋体"/>
          <w:sz w:val="24"/>
        </w:rPr>
        <w:t>屠皓民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考研英语轻松记单词5500  词以类记分册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屠皓民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本书出售、求购地址：https://www.jiaokey.com/book/detail/14710969.html</w:t>
      </w:r>
    </w:p>
    <w:p>
      <w:r>
        <w:t>更多相关图书推荐：https://www.jiaokey.com</w:t>
      </w:r>
    </w:p>
    <w:p>
      <w:r>
        <w:t>屠皓民 其他作品：https://www.jiaokey.com/tag/屠皓民.html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关键词搜索：https://www.jiaokey.com/tag/考研英语轻松记单词5500  词以类记分册.html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