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书名：余生很贵，请多指教</w:t>
      </w:r>
    </w:p>
    <w:p>
      <w:r>
        <w:t>作者：雾都摇篮著</w:t>
      </w:r>
    </w:p>
    <w:p>
      <w:r>
        <w:t>出版社：上海:文汇出版社,2019.11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余生很贵，请多指教 评论地址：https://www.jiaokey.com/book/detail/14710980.html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