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把时间花在你想要的生活上</w:t>
      </w:r>
    </w:p>
    <w:p>
      <w:r>
        <w:rPr>
          <w:rFonts w:ascii="宋体" w:hAnsi="宋体" w:eastAsia="宋体"/>
          <w:sz w:val="24"/>
        </w:rPr>
        <w:t>（英）约翰·麦克拉克伦，（英）凯伦·米格著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把时间花在你想要的生活上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（英）约翰·麦克拉克伦，（英）凯伦·米格著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本书出售、求购地址：https://www.jiaokey.com/book/detail/14711007.html</w:t>
      </w:r>
    </w:p>
    <w:p>
      <w:r>
        <w:t>更多相关图书推荐：https://www.jiaokey.com</w:t>
      </w:r>
    </w:p>
    <w:p>
      <w:r>
        <w:t>（英）约翰·麦克拉克伦，（英）凯伦·米格著 其他作品：https://www.jiaokey.com/tag/（英）约翰·麦克拉克伦，（英）凯伦·米格著.html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关键词搜索：https://www.jiaokey.com/tag/把时间花在你想要的生活上.html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