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当代德国哲学前沿丛书  康德  还剩下什么？</w:t>
      </w:r>
    </w:p>
    <w:p>
      <w:r>
        <w:rPr>
          <w:rFonts w:ascii="宋体" w:hAnsi="宋体" w:eastAsia="宋体"/>
          <w:sz w:val="24"/>
        </w:rPr>
        <w:t>张柯译；（德国）莱因哈特·布兰特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当代德国哲学前沿丛书  康德  还剩下什么？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张柯译；（德国）莱因哈特·布兰特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本书出售、求购地址：https://www.jiaokey.com/book/detail/14711017.html</w:t>
      </w:r>
    </w:p>
    <w:p>
      <w:r>
        <w:t>更多相关图书推荐：https://www.jiaokey.com</w:t>
      </w:r>
    </w:p>
    <w:p>
      <w:r>
        <w:t>张柯译；（德国）莱因哈特·布兰特 其他作品：https://www.jiaokey.com/tag/张柯译；（德国）莱因哈特·布兰特.html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关键词搜索：https://www.jiaokey.com/tag/当代德国哲学前沿丛书  康德  还剩下什么？.html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