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现代伤口与肠造口临床护理实践</w:t>
      </w:r>
    </w:p>
    <w:p>
      <w:r>
        <w:rPr>
          <w:rFonts w:ascii="宋体" w:hAnsi="宋体" w:eastAsia="宋体"/>
          <w:sz w:val="24"/>
        </w:rPr>
        <w:t>胡爱玲，郑美春，李伟娟主编；叶新梅，黄漫容副主编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现代伤口与肠造口临床护理实践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胡爱玲，郑美春，李伟娟主编；叶新梅，黄漫容副主编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本书出售、求购地址：https://www.jiaokey.com/book/detail/14711167.html</w:t>
      </w:r>
    </w:p>
    <w:p>
      <w:r>
        <w:t>更多相关图书推荐：https://www.jiaokey.com</w:t>
      </w:r>
    </w:p>
    <w:p>
      <w:r>
        <w:t>胡爱玲，郑美春，李伟娟主编；叶新梅，黄漫容副主编 其他作品：https://www.jiaokey.com/tag/胡爱玲，郑美春，李伟娟主编；叶新梅，黄漫容副主编.html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关键词搜索：https://www.jiaokey.com/tag/现代伤口与肠造口临床护理实践.html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