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北航考研英语大趋势历年真题语法长难句精讲精练</w:t>
      </w:r>
    </w:p>
    <w:p>
      <w:r>
        <w:rPr>
          <w:rFonts w:ascii="宋体" w:hAnsi="宋体" w:eastAsia="宋体"/>
          <w:sz w:val="24"/>
        </w:rPr>
        <w:t>（中国）商志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北航考研英语大趋势历年真题语法长难句精讲精练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（中国）商志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本书出售、求购地址：https://www.jiaokey.com/book/detail/14711172.html</w:t>
      </w:r>
    </w:p>
    <w:p>
      <w:r>
        <w:t>更多相关图书推荐：https://www.jiaokey.com</w:t>
      </w:r>
    </w:p>
    <w:p>
      <w:r>
        <w:t>（中国）商志 其他作品：https://www.jiaokey.com/tag/（中国）商志.html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关键词搜索：https://www.jiaokey.com/tag/北航考研英语大趋势历年真题语法长难句精讲精练.html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