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书名：流动的瞬间  江苏援外医疗55年</w:t>
      </w:r>
    </w:p>
    <w:p>
      <w:r>
        <w:t>作者：江苏省卫生健康委员会</w:t>
      </w:r>
    </w:p>
    <w:p>
      <w:r>
        <w:t>出版社：南京:江苏人民出版社,2019.10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流动的瞬间  江苏援外医疗55年 评论地址：https://www.jiaokey.com/book/detail/14711269.html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