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2020临床医学综合能力考点狂背  西医</w:t>
      </w:r>
    </w:p>
    <w:p>
      <w:r>
        <w:rPr>
          <w:rFonts w:ascii="宋体" w:hAnsi="宋体" w:eastAsia="宋体"/>
          <w:sz w:val="24"/>
        </w:rPr>
        <w:t>石虎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2020临床医学综合能力考点狂背  西医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本书出售、求购地址：https://www.jiaokey.com/book/detail/14711477.html</w:t>
      </w:r>
    </w:p>
    <w:p>
      <w:r>
        <w:t>更多相关图书推荐：https://www.jiaokey.com</w:t>
      </w:r>
    </w:p>
    <w:p>
      <w:r>
        <w:t>石虎 其他作品：https://www.jiaokey.com/tag/石虎.html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关键词搜索：https://www.jiaokey.com/tag/2020临床医学综合能力考点狂背  西医.html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