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学校结核病筛查技术手册</w:t>
      </w:r>
    </w:p>
    <w:p>
      <w:r>
        <w:rPr>
          <w:rFonts w:ascii="宋体" w:hAnsi="宋体" w:eastAsia="宋体"/>
          <w:sz w:val="24"/>
        </w:rPr>
        <w:t>钟球，成诗明，周林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学校结核病筛查技术手册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钟球，成诗明，周林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本书出售、求购地址：https://www.jiaokey.com/book/detail/14711563.html</w:t>
      </w:r>
    </w:p>
    <w:p>
      <w:r>
        <w:t>更多相关图书推荐：https://www.jiaokey.com</w:t>
      </w:r>
    </w:p>
    <w:p>
      <w:r>
        <w:t>钟球，成诗明，周林 其他作品：https://www.jiaokey.com/tag/钟球，成诗明，周林.html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关键词搜索：https://www.jiaokey.com/tag/学校结核病筛查技术手册.html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